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619" w:rsidRPr="00090619" w:rsidRDefault="00090619" w:rsidP="00090619">
      <w:pPr>
        <w:pBdr>
          <w:bottom w:val="thickThinSmallGap" w:sz="24" w:space="1" w:color="823B0B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Bookman Old Style" w:eastAsia="Times New Roman" w:hAnsi="Bookman Old Style" w:cs="Times New Roman"/>
          <w:i/>
          <w:sz w:val="24"/>
          <w:szCs w:val="24"/>
          <w:lang w:val="pl-PL"/>
        </w:rPr>
      </w:pPr>
      <w:r w:rsidRPr="00090619">
        <w:rPr>
          <w:rFonts w:ascii="Bookman Old Style" w:eastAsia="Calibri" w:hAnsi="Bookman Old Style" w:cs="Times New Roman"/>
          <w:lang w:val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-316230</wp:posOffset>
            </wp:positionH>
            <wp:positionV relativeFrom="paragraph">
              <wp:posOffset>-262890</wp:posOffset>
            </wp:positionV>
            <wp:extent cx="1069975" cy="1128395"/>
            <wp:effectExtent l="0" t="0" r="0" b="0"/>
            <wp:wrapSquare wrapText="bothSides"/>
            <wp:docPr id="2" name="Obraz 1" descr="https://www.prusy.edu.pl/wp-content/uploads/2018/05/prusy_1-287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ttps://www.prusy.edu.pl/wp-content/uploads/2018/05/prusy_1-287x30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997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90619">
        <w:rPr>
          <w:rFonts w:ascii="Bookman Old Style" w:eastAsia="Calibri" w:hAnsi="Bookman Old Style" w:cs="Times New Roman"/>
          <w:lang w:val="pl-PL"/>
        </w:rPr>
        <w:t>Szkoła Podstawowa im. Bohaterów Armii Krajowej w Prusach,                                                                               ul. Parkowa 1, 57-150 Prusy, NIP:9141442911</w:t>
      </w:r>
    </w:p>
    <w:p w:rsidR="00FE0B66" w:rsidRDefault="00FE0B66" w:rsidP="00090619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color w:val="000000" w:themeColor="text1"/>
          <w:sz w:val="28"/>
          <w:szCs w:val="28"/>
          <w:lang w:val="pl-PL"/>
        </w:rPr>
      </w:pPr>
    </w:p>
    <w:p w:rsidR="00FE0B66" w:rsidRPr="003C6695" w:rsidRDefault="00FE0B66" w:rsidP="00090619">
      <w:pPr>
        <w:keepNext/>
        <w:keepLines/>
        <w:spacing w:before="200" w:after="0"/>
        <w:outlineLvl w:val="1"/>
        <w:rPr>
          <w:rFonts w:ascii="Times New Roman" w:eastAsia="MS Gothic" w:hAnsi="Times New Roman" w:cs="Times New Roman"/>
          <w:b/>
          <w:bCs/>
          <w:sz w:val="26"/>
          <w:szCs w:val="26"/>
          <w:lang w:val="pl-PL"/>
        </w:rPr>
      </w:pPr>
    </w:p>
    <w:p w:rsidR="00090619" w:rsidRPr="00FE0B66" w:rsidRDefault="00090619">
      <w:pPr>
        <w:pStyle w:val="Tytu"/>
        <w:rPr>
          <w:rFonts w:ascii="Times New Roman" w:hAnsi="Times New Roman" w:cs="Times New Roman"/>
          <w:b/>
          <w:color w:val="auto"/>
          <w:sz w:val="28"/>
          <w:szCs w:val="28"/>
          <w:lang w:val="pl-PL"/>
        </w:rPr>
      </w:pPr>
      <w:r w:rsidRPr="00FE0B66">
        <w:rPr>
          <w:rFonts w:ascii="Times New Roman" w:eastAsia="MS Mincho" w:hAnsi="Times New Roman" w:cs="Times New Roman"/>
          <w:color w:val="auto"/>
          <w:sz w:val="28"/>
          <w:szCs w:val="28"/>
          <w:lang w:val="pl-PL"/>
        </w:rPr>
        <w:t>Rok szkolny 2025/2026</w:t>
      </w:r>
      <w:r w:rsidRPr="00FE0B66">
        <w:rPr>
          <w:rFonts w:ascii="Times New Roman" w:eastAsia="MS Mincho" w:hAnsi="Times New Roman" w:cs="Times New Roman"/>
          <w:color w:val="auto"/>
          <w:sz w:val="28"/>
          <w:szCs w:val="28"/>
          <w:lang w:val="pl-PL"/>
        </w:rPr>
        <w:br/>
        <w:t>Wychowawca:</w:t>
      </w:r>
      <w:r w:rsidR="00FE0B66">
        <w:rPr>
          <w:rFonts w:ascii="Times New Roman" w:eastAsia="MS Mincho" w:hAnsi="Times New Roman" w:cs="Times New Roman"/>
          <w:color w:val="auto"/>
          <w:sz w:val="28"/>
          <w:szCs w:val="28"/>
          <w:lang w:val="pl-PL"/>
        </w:rPr>
        <w:t xml:space="preserve"> Joanna Górska</w:t>
      </w:r>
    </w:p>
    <w:p w:rsidR="00090619" w:rsidRDefault="00090619">
      <w:pPr>
        <w:pStyle w:val="Tytu"/>
        <w:rPr>
          <w:rFonts w:ascii="Times New Roman" w:hAnsi="Times New Roman" w:cs="Times New Roman"/>
          <w:b/>
          <w:color w:val="auto"/>
          <w:lang w:val="pl-PL"/>
        </w:rPr>
      </w:pPr>
    </w:p>
    <w:p w:rsidR="00045E75" w:rsidRPr="00090619" w:rsidRDefault="00090619">
      <w:pPr>
        <w:pStyle w:val="Tytu"/>
        <w:rPr>
          <w:rFonts w:ascii="Times New Roman" w:hAnsi="Times New Roman" w:cs="Times New Roman"/>
          <w:b/>
          <w:color w:val="auto"/>
          <w:lang w:val="pl-PL"/>
        </w:rPr>
      </w:pPr>
      <w:r w:rsidRPr="00090619">
        <w:rPr>
          <w:rFonts w:ascii="Times New Roman" w:hAnsi="Times New Roman" w:cs="Times New Roman"/>
          <w:b/>
          <w:color w:val="auto"/>
          <w:lang w:val="pl-PL"/>
        </w:rPr>
        <w:t>Plan wychowawczy – Klasa II</w:t>
      </w:r>
      <w:r w:rsidR="00FE0B66">
        <w:rPr>
          <w:rFonts w:ascii="Times New Roman" w:hAnsi="Times New Roman" w:cs="Times New Roman"/>
          <w:b/>
          <w:color w:val="auto"/>
          <w:lang w:val="pl-PL"/>
        </w:rPr>
        <w:t xml:space="preserve"> </w:t>
      </w:r>
      <w:r w:rsidRPr="00090619">
        <w:rPr>
          <w:rFonts w:ascii="Times New Roman" w:hAnsi="Times New Roman" w:cs="Times New Roman"/>
          <w:b/>
          <w:color w:val="auto"/>
          <w:lang w:val="pl-PL"/>
        </w:rPr>
        <w:t>a</w:t>
      </w:r>
    </w:p>
    <w:p w:rsidR="00045E75" w:rsidRPr="00090619" w:rsidRDefault="00FE0B66">
      <w:pPr>
        <w:pStyle w:val="Nagwek1"/>
        <w:rPr>
          <w:rFonts w:ascii="Times New Roman" w:hAnsi="Times New Roman" w:cs="Times New Roman"/>
          <w:color w:val="auto"/>
          <w:lang w:val="pl-PL"/>
        </w:rPr>
      </w:pPr>
      <w:r w:rsidRPr="00090619">
        <w:rPr>
          <w:rFonts w:ascii="Times New Roman" w:hAnsi="Times New Roman" w:cs="Times New Roman"/>
          <w:color w:val="auto"/>
          <w:lang w:val="pl-PL"/>
        </w:rPr>
        <w:t>I. Cele ogólne programu</w:t>
      </w:r>
    </w:p>
    <w:p w:rsidR="00045E75" w:rsidRPr="00090619" w:rsidRDefault="00FE0B66">
      <w:pPr>
        <w:pStyle w:val="Listapunktowana"/>
        <w:rPr>
          <w:rFonts w:ascii="Times New Roman" w:hAnsi="Times New Roman" w:cs="Times New Roman"/>
          <w:lang w:val="pl-PL"/>
        </w:rPr>
      </w:pPr>
      <w:r w:rsidRPr="00090619">
        <w:rPr>
          <w:rFonts w:ascii="Times New Roman" w:hAnsi="Times New Roman" w:cs="Times New Roman"/>
          <w:lang w:val="pl-PL"/>
        </w:rPr>
        <w:t xml:space="preserve">Kształtowanie postaw społecznych i obywatelskich w duchu wartości zawartych </w:t>
      </w:r>
      <w:r w:rsidR="00090619" w:rsidRPr="00090619">
        <w:rPr>
          <w:rFonts w:ascii="Times New Roman" w:hAnsi="Times New Roman" w:cs="Times New Roman"/>
          <w:lang w:val="pl-PL"/>
        </w:rPr>
        <w:br/>
      </w:r>
      <w:r w:rsidRPr="00090619">
        <w:rPr>
          <w:rFonts w:ascii="Times New Roman" w:hAnsi="Times New Roman" w:cs="Times New Roman"/>
          <w:lang w:val="pl-PL"/>
        </w:rPr>
        <w:t>w Konstytucji RP oraz Konwencji o prawach dziecka.</w:t>
      </w:r>
    </w:p>
    <w:p w:rsidR="00045E75" w:rsidRPr="00090619" w:rsidRDefault="00FE0B66">
      <w:pPr>
        <w:pStyle w:val="Listapunktowana"/>
        <w:rPr>
          <w:rFonts w:ascii="Times New Roman" w:hAnsi="Times New Roman" w:cs="Times New Roman"/>
          <w:lang w:val="pl-PL"/>
        </w:rPr>
      </w:pPr>
      <w:r w:rsidRPr="00090619">
        <w:rPr>
          <w:rFonts w:ascii="Times New Roman" w:hAnsi="Times New Roman" w:cs="Times New Roman"/>
          <w:lang w:val="pl-PL"/>
        </w:rPr>
        <w:t xml:space="preserve">Tworzenie przyjaznej i bezpiecznej atmosfery w klasie opartej na </w:t>
      </w:r>
      <w:r w:rsidRPr="00090619">
        <w:rPr>
          <w:rFonts w:ascii="Times New Roman" w:hAnsi="Times New Roman" w:cs="Times New Roman"/>
          <w:lang w:val="pl-PL"/>
        </w:rPr>
        <w:t>wzajemnym szacunku.</w:t>
      </w:r>
    </w:p>
    <w:p w:rsidR="00045E75" w:rsidRPr="00090619" w:rsidRDefault="00FE0B66">
      <w:pPr>
        <w:pStyle w:val="Listapunktowana"/>
        <w:rPr>
          <w:rFonts w:ascii="Times New Roman" w:hAnsi="Times New Roman" w:cs="Times New Roman"/>
          <w:lang w:val="pl-PL"/>
        </w:rPr>
      </w:pPr>
      <w:r w:rsidRPr="00090619">
        <w:rPr>
          <w:rFonts w:ascii="Times New Roman" w:hAnsi="Times New Roman" w:cs="Times New Roman"/>
          <w:lang w:val="pl-PL"/>
        </w:rPr>
        <w:t>Wzmacnianie poczucia przynależności do narodu i społeczności lokalnej, pielęgnowanie tradycji szkoły.</w:t>
      </w:r>
    </w:p>
    <w:p w:rsidR="00045E75" w:rsidRPr="00090619" w:rsidRDefault="00FE0B66">
      <w:pPr>
        <w:pStyle w:val="Listapunktowana"/>
        <w:rPr>
          <w:rFonts w:ascii="Times New Roman" w:hAnsi="Times New Roman" w:cs="Times New Roman"/>
          <w:lang w:val="pl-PL"/>
        </w:rPr>
      </w:pPr>
      <w:r w:rsidRPr="00090619">
        <w:rPr>
          <w:rFonts w:ascii="Times New Roman" w:hAnsi="Times New Roman" w:cs="Times New Roman"/>
          <w:lang w:val="pl-PL"/>
        </w:rPr>
        <w:t>Rozwijanie kompetencji społeczno-emocjonalnych i umiejętności skutecznej komunikacji.</w:t>
      </w:r>
    </w:p>
    <w:p w:rsidR="00045E75" w:rsidRPr="00090619" w:rsidRDefault="00FE0B66">
      <w:pPr>
        <w:pStyle w:val="Listapunktowana"/>
        <w:rPr>
          <w:rFonts w:ascii="Times New Roman" w:hAnsi="Times New Roman" w:cs="Times New Roman"/>
          <w:lang w:val="pl-PL"/>
        </w:rPr>
      </w:pPr>
      <w:r w:rsidRPr="00090619">
        <w:rPr>
          <w:rFonts w:ascii="Times New Roman" w:hAnsi="Times New Roman" w:cs="Times New Roman"/>
          <w:lang w:val="pl-PL"/>
        </w:rPr>
        <w:t>Propagowanie zdrowego stylu życia, aktywności ru</w:t>
      </w:r>
      <w:r w:rsidRPr="00090619">
        <w:rPr>
          <w:rFonts w:ascii="Times New Roman" w:hAnsi="Times New Roman" w:cs="Times New Roman"/>
          <w:lang w:val="pl-PL"/>
        </w:rPr>
        <w:t>chowej oraz dbania o dobrostan psychiczny.</w:t>
      </w:r>
    </w:p>
    <w:p w:rsidR="00045E75" w:rsidRPr="00090619" w:rsidRDefault="00FE0B66">
      <w:pPr>
        <w:pStyle w:val="Listapunktowana"/>
        <w:rPr>
          <w:rFonts w:ascii="Times New Roman" w:hAnsi="Times New Roman" w:cs="Times New Roman"/>
          <w:lang w:val="pl-PL"/>
        </w:rPr>
      </w:pPr>
      <w:r w:rsidRPr="00090619">
        <w:rPr>
          <w:rFonts w:ascii="Times New Roman" w:hAnsi="Times New Roman" w:cs="Times New Roman"/>
          <w:lang w:val="pl-PL"/>
        </w:rPr>
        <w:t>Profilaktyka zachowań ryzykownych i przeciwdziałanie uzależnieniom.</w:t>
      </w:r>
    </w:p>
    <w:p w:rsidR="00045E75" w:rsidRPr="00090619" w:rsidRDefault="00FE0B66">
      <w:pPr>
        <w:pStyle w:val="Listapunktowana"/>
        <w:rPr>
          <w:rFonts w:ascii="Times New Roman" w:hAnsi="Times New Roman" w:cs="Times New Roman"/>
          <w:lang w:val="pl-PL"/>
        </w:rPr>
      </w:pPr>
      <w:r w:rsidRPr="00090619">
        <w:rPr>
          <w:rFonts w:ascii="Times New Roman" w:hAnsi="Times New Roman" w:cs="Times New Roman"/>
          <w:lang w:val="pl-PL"/>
        </w:rPr>
        <w:t>Kształtowanie empatii oraz otwartości wobec innych osób.</w:t>
      </w:r>
    </w:p>
    <w:p w:rsidR="00045E75" w:rsidRPr="00090619" w:rsidRDefault="00FE0B66">
      <w:pPr>
        <w:pStyle w:val="Nagwek1"/>
        <w:rPr>
          <w:rFonts w:ascii="Times New Roman" w:hAnsi="Times New Roman" w:cs="Times New Roman"/>
          <w:color w:val="auto"/>
        </w:rPr>
      </w:pPr>
      <w:r w:rsidRPr="00090619">
        <w:rPr>
          <w:rFonts w:ascii="Times New Roman" w:hAnsi="Times New Roman" w:cs="Times New Roman"/>
          <w:color w:val="auto"/>
        </w:rPr>
        <w:t>II. Zadania szczegółowe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2880"/>
        <w:gridCol w:w="2880"/>
        <w:gridCol w:w="2880"/>
      </w:tblGrid>
      <w:tr w:rsidR="00045E75" w:rsidRPr="00090619"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b/>
              </w:rPr>
            </w:pPr>
            <w:r w:rsidRPr="00090619">
              <w:rPr>
                <w:rFonts w:ascii="Times New Roman" w:hAnsi="Times New Roman" w:cs="Times New Roman"/>
                <w:b/>
              </w:rPr>
              <w:t>Zadania</w:t>
            </w:r>
          </w:p>
        </w:tc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b/>
              </w:rPr>
            </w:pPr>
            <w:r w:rsidRPr="00090619">
              <w:rPr>
                <w:rFonts w:ascii="Times New Roman" w:hAnsi="Times New Roman" w:cs="Times New Roman"/>
                <w:b/>
              </w:rPr>
              <w:t>Zadania szczegółowe</w:t>
            </w:r>
          </w:p>
        </w:tc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b/>
              </w:rPr>
            </w:pPr>
            <w:r w:rsidRPr="00090619">
              <w:rPr>
                <w:rFonts w:ascii="Times New Roman" w:hAnsi="Times New Roman" w:cs="Times New Roman"/>
                <w:b/>
              </w:rPr>
              <w:t>Termin realizacji</w:t>
            </w:r>
          </w:p>
        </w:tc>
      </w:tr>
      <w:tr w:rsidR="00045E75" w:rsidRPr="00090619"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b/>
              </w:rPr>
            </w:pPr>
            <w:r w:rsidRPr="00090619">
              <w:rPr>
                <w:rFonts w:ascii="Times New Roman" w:hAnsi="Times New Roman" w:cs="Times New Roman"/>
                <w:b/>
              </w:rPr>
              <w:t>Koordynacja dział</w:t>
            </w:r>
            <w:r w:rsidRPr="00090619">
              <w:rPr>
                <w:rFonts w:ascii="Times New Roman" w:hAnsi="Times New Roman" w:cs="Times New Roman"/>
                <w:b/>
              </w:rPr>
              <w:t>ań grupy uczniowskiej</w:t>
            </w:r>
          </w:p>
        </w:tc>
        <w:tc>
          <w:tcPr>
            <w:tcW w:w="2880" w:type="dxa"/>
          </w:tcPr>
          <w:p w:rsidR="00AE05ED" w:rsidRPr="00090619" w:rsidRDefault="00FE0B66" w:rsidP="00AE05E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Omów</w:t>
            </w:r>
            <w:r w:rsidR="00AE05ED" w:rsidRPr="00090619">
              <w:rPr>
                <w:rFonts w:ascii="Times New Roman" w:hAnsi="Times New Roman" w:cs="Times New Roman"/>
                <w:lang w:val="pl-PL"/>
              </w:rPr>
              <w:t>ienie praw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="00AE05ED" w:rsidRPr="00090619">
              <w:rPr>
                <w:rFonts w:ascii="Times New Roman" w:hAnsi="Times New Roman" w:cs="Times New Roman"/>
                <w:lang w:val="pl-PL"/>
              </w:rPr>
              <w:t xml:space="preserve"> i obowiązków ucznia.</w:t>
            </w:r>
          </w:p>
          <w:p w:rsidR="00AE05ED" w:rsidRPr="00090619" w:rsidRDefault="00FE0B66" w:rsidP="00AE05E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 xml:space="preserve">Przypomnienie zasad obowiązujących 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t>w szkole, klasie, na boisku i placu zabaw.</w:t>
            </w:r>
          </w:p>
          <w:p w:rsidR="00045E75" w:rsidRPr="00090619" w:rsidRDefault="00FE0B66" w:rsidP="00AE05ED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Wybór samorządu klasowego.</w:t>
            </w:r>
          </w:p>
        </w:tc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Wrzesień, w ciągu roku</w:t>
            </w:r>
          </w:p>
        </w:tc>
      </w:tr>
      <w:tr w:rsidR="00045E75" w:rsidRPr="00090619"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090619">
              <w:rPr>
                <w:rFonts w:ascii="Times New Roman" w:hAnsi="Times New Roman" w:cs="Times New Roman"/>
                <w:b/>
                <w:lang w:val="pl-PL"/>
              </w:rPr>
              <w:t>Rozwijanie postaw społecznych i tolerancji</w:t>
            </w:r>
          </w:p>
        </w:tc>
        <w:tc>
          <w:tcPr>
            <w:tcW w:w="2880" w:type="dxa"/>
          </w:tcPr>
          <w:p w:rsidR="00AE05ED" w:rsidRPr="00090619" w:rsidRDefault="00AE05ED" w:rsidP="00AE05ED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1.</w:t>
            </w:r>
            <w:r w:rsidR="00FE0B66" w:rsidRPr="00090619">
              <w:rPr>
                <w:rFonts w:ascii="Times New Roman" w:hAnsi="Times New Roman" w:cs="Times New Roman"/>
                <w:lang w:val="pl-PL"/>
              </w:rPr>
              <w:t xml:space="preserve">Doskonalenie umiejętności </w:t>
            </w:r>
            <w:r w:rsidR="00FE0B66" w:rsidRPr="00090619">
              <w:rPr>
                <w:rFonts w:ascii="Times New Roman" w:hAnsi="Times New Roman" w:cs="Times New Roman"/>
                <w:lang w:val="pl-PL"/>
              </w:rPr>
              <w:t>wsp</w:t>
            </w:r>
            <w:r w:rsidRPr="00090619">
              <w:rPr>
                <w:rFonts w:ascii="Times New Roman" w:hAnsi="Times New Roman" w:cs="Times New Roman"/>
                <w:lang w:val="pl-PL"/>
              </w:rPr>
              <w:t>ółpracy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lastRenderedPageBreak/>
              <w:t xml:space="preserve"> i komunikacji 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t>w grupie.</w:t>
            </w:r>
          </w:p>
          <w:p w:rsidR="00AE05ED" w:rsidRPr="00090619" w:rsidRDefault="00AE05ED" w:rsidP="00AE05ED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0B66" w:rsidRPr="00090619">
              <w:rPr>
                <w:rFonts w:ascii="Times New Roman" w:hAnsi="Times New Roman" w:cs="Times New Roman"/>
                <w:lang w:val="pl-PL"/>
              </w:rPr>
              <w:t xml:space="preserve">Uczenie samooceny zachowania 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="00FE0B66" w:rsidRPr="00090619">
              <w:rPr>
                <w:rFonts w:ascii="Times New Roman" w:hAnsi="Times New Roman" w:cs="Times New Roman"/>
                <w:lang w:val="pl-PL"/>
              </w:rPr>
              <w:t>i odpowiedzialności za swoje postępowanie.</w:t>
            </w:r>
          </w:p>
          <w:p w:rsidR="00045E75" w:rsidRPr="00090619" w:rsidRDefault="00FE0B66" w:rsidP="00AE05ED">
            <w:pPr>
              <w:pStyle w:val="Akapitzlist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 xml:space="preserve">Kształtowanie postawy szacunku, przyjaźni 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t>i życzliwości.</w:t>
            </w:r>
            <w:r w:rsidRPr="00090619">
              <w:rPr>
                <w:rFonts w:ascii="Times New Roman" w:hAnsi="Times New Roman" w:cs="Times New Roman"/>
                <w:lang w:val="pl-PL"/>
              </w:rPr>
              <w:br/>
              <w:t xml:space="preserve">Rozwiązywanie konfliktów 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t>w sposób pokojowy.</w:t>
            </w:r>
          </w:p>
        </w:tc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lastRenderedPageBreak/>
              <w:t>Cały rok</w:t>
            </w:r>
          </w:p>
        </w:tc>
      </w:tr>
      <w:tr w:rsidR="00045E75" w:rsidRPr="00090619"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b/>
                <w:lang w:val="pl-PL"/>
              </w:rPr>
            </w:pPr>
            <w:r w:rsidRPr="00090619">
              <w:rPr>
                <w:rFonts w:ascii="Times New Roman" w:hAnsi="Times New Roman" w:cs="Times New Roman"/>
                <w:b/>
                <w:lang w:val="pl-PL"/>
              </w:rPr>
              <w:lastRenderedPageBreak/>
              <w:t>Dbanie o bezpieczeństwo i zdrowie</w:t>
            </w:r>
          </w:p>
        </w:tc>
        <w:tc>
          <w:tcPr>
            <w:tcW w:w="2880" w:type="dxa"/>
          </w:tcPr>
          <w:p w:rsidR="00AE05ED" w:rsidRPr="00090619" w:rsidRDefault="00FE0B66" w:rsidP="00AE05ED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Wdra</w:t>
            </w:r>
            <w:r w:rsidRPr="00090619">
              <w:rPr>
                <w:rFonts w:ascii="Times New Roman" w:hAnsi="Times New Roman" w:cs="Times New Roman"/>
                <w:lang w:val="pl-PL"/>
              </w:rPr>
              <w:t xml:space="preserve">żanie zasad higieny osobistej 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t xml:space="preserve">i </w:t>
            </w:r>
            <w:r w:rsidR="00AE05ED" w:rsidRPr="00090619">
              <w:rPr>
                <w:rFonts w:ascii="Times New Roman" w:hAnsi="Times New Roman" w:cs="Times New Roman"/>
                <w:lang w:val="pl-PL"/>
              </w:rPr>
              <w:t>dbania o porządek wokół siebie.</w:t>
            </w:r>
          </w:p>
          <w:p w:rsidR="00AE05ED" w:rsidRPr="00090619" w:rsidRDefault="00FE0B66" w:rsidP="00AE05ED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Nauka prawidłowej postawy podczas pracy i pisania.</w:t>
            </w:r>
          </w:p>
          <w:p w:rsidR="00AE05ED" w:rsidRPr="00090619" w:rsidRDefault="00FE0B66" w:rsidP="00AE05ED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 xml:space="preserve">Rozmowy 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t>o zagrożeniach ze strony obcych osób – nauka odmawiania.</w:t>
            </w:r>
          </w:p>
          <w:p w:rsidR="00AE05ED" w:rsidRPr="00090619" w:rsidRDefault="00FE0B66" w:rsidP="00AE05ED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Świadomość zagrożeń zdrowotnych wynikających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t xml:space="preserve"> z braku ruchu i złej diety.</w:t>
            </w:r>
          </w:p>
          <w:p w:rsidR="00045E75" w:rsidRPr="00090619" w:rsidRDefault="00FE0B66" w:rsidP="00AE05ED">
            <w:pPr>
              <w:pStyle w:val="Akapitzlist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Ksz</w:t>
            </w:r>
            <w:r w:rsidRPr="00090619">
              <w:rPr>
                <w:rFonts w:ascii="Times New Roman" w:hAnsi="Times New Roman" w:cs="Times New Roman"/>
                <w:lang w:val="pl-PL"/>
              </w:rPr>
              <w:t>tałtowanie nawyku aktywnego wypoczynku.</w:t>
            </w:r>
          </w:p>
        </w:tc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W ciągu roku, przerwy między lekcjami</w:t>
            </w:r>
          </w:p>
        </w:tc>
      </w:tr>
      <w:tr w:rsidR="00045E75" w:rsidRPr="00090619"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0619">
              <w:rPr>
                <w:rFonts w:ascii="Times New Roman" w:hAnsi="Times New Roman" w:cs="Times New Roman"/>
                <w:b/>
              </w:rPr>
              <w:t>Edukacja</w:t>
            </w:r>
            <w:proofErr w:type="spellEnd"/>
            <w:r w:rsidRPr="000906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19">
              <w:rPr>
                <w:rFonts w:ascii="Times New Roman" w:hAnsi="Times New Roman" w:cs="Times New Roman"/>
                <w:b/>
              </w:rPr>
              <w:t>patriotyczna</w:t>
            </w:r>
            <w:proofErr w:type="spellEnd"/>
            <w:r w:rsidRPr="000906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19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0906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19">
              <w:rPr>
                <w:rFonts w:ascii="Times New Roman" w:hAnsi="Times New Roman" w:cs="Times New Roman"/>
                <w:b/>
              </w:rPr>
              <w:t>regionalna</w:t>
            </w:r>
            <w:proofErr w:type="spellEnd"/>
          </w:p>
        </w:tc>
        <w:tc>
          <w:tcPr>
            <w:tcW w:w="2880" w:type="dxa"/>
          </w:tcPr>
          <w:p w:rsidR="00AE05ED" w:rsidRPr="00090619" w:rsidRDefault="00FE0B66" w:rsidP="00AE05E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 xml:space="preserve">Rozwijanie poczucia dumy 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t>z przyn</w:t>
            </w:r>
            <w:r w:rsidR="00AE05ED" w:rsidRPr="00090619">
              <w:rPr>
                <w:rFonts w:ascii="Times New Roman" w:hAnsi="Times New Roman" w:cs="Times New Roman"/>
                <w:lang w:val="pl-PL"/>
              </w:rPr>
              <w:t>ależności narodowej i lokalnej.</w:t>
            </w:r>
          </w:p>
          <w:p w:rsidR="00AE05ED" w:rsidRPr="00090619" w:rsidRDefault="00AE05ED" w:rsidP="00AE05E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0B66" w:rsidRPr="00090619">
              <w:rPr>
                <w:rFonts w:ascii="Times New Roman" w:hAnsi="Times New Roman" w:cs="Times New Roman"/>
                <w:lang w:val="pl-PL"/>
              </w:rPr>
              <w:t>Szacunek dla</w:t>
            </w:r>
            <w:r w:rsidRPr="00090619">
              <w:rPr>
                <w:rFonts w:ascii="Times New Roman" w:hAnsi="Times New Roman" w:cs="Times New Roman"/>
                <w:lang w:val="pl-PL"/>
              </w:rPr>
              <w:t xml:space="preserve"> symboli i tradycji narodowych.</w:t>
            </w:r>
          </w:p>
          <w:p w:rsidR="00AE05ED" w:rsidRPr="00090619" w:rsidRDefault="00AE05ED" w:rsidP="00AE05E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0B66" w:rsidRPr="00090619">
              <w:rPr>
                <w:rFonts w:ascii="Times New Roman" w:hAnsi="Times New Roman" w:cs="Times New Roman"/>
                <w:lang w:val="pl-PL"/>
              </w:rPr>
              <w:t xml:space="preserve">Poznawanie </w:t>
            </w:r>
            <w:r w:rsidR="00FE0B66" w:rsidRPr="00090619">
              <w:rPr>
                <w:rFonts w:ascii="Times New Roman" w:hAnsi="Times New Roman" w:cs="Times New Roman"/>
                <w:lang w:val="pl-PL"/>
              </w:rPr>
              <w:lastRenderedPageBreak/>
              <w:t>najważniejszych wydarze</w:t>
            </w:r>
            <w:r w:rsidR="00FE0B66" w:rsidRPr="00090619">
              <w:rPr>
                <w:rFonts w:ascii="Times New Roman" w:hAnsi="Times New Roman" w:cs="Times New Roman"/>
                <w:lang w:val="pl-PL"/>
              </w:rPr>
              <w:t>ń historycznych.</w:t>
            </w:r>
            <w:r w:rsidR="00FE0B66" w:rsidRPr="00090619">
              <w:rPr>
                <w:rFonts w:ascii="Times New Roman" w:hAnsi="Times New Roman" w:cs="Times New Roman"/>
                <w:lang w:val="pl-PL"/>
              </w:rPr>
              <w:br/>
              <w:t>Udział w szkolnych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="00FE0B66" w:rsidRPr="00090619">
              <w:rPr>
                <w:rFonts w:ascii="Times New Roman" w:hAnsi="Times New Roman" w:cs="Times New Roman"/>
                <w:lang w:val="pl-PL"/>
              </w:rPr>
              <w:t xml:space="preserve"> i lokalnych </w:t>
            </w:r>
            <w:r w:rsidRPr="00090619">
              <w:rPr>
                <w:rFonts w:ascii="Times New Roman" w:hAnsi="Times New Roman" w:cs="Times New Roman"/>
                <w:lang w:val="pl-PL"/>
              </w:rPr>
              <w:t>uroczystościach patriotycznych.</w:t>
            </w:r>
          </w:p>
          <w:p w:rsidR="00045E75" w:rsidRPr="00090619" w:rsidRDefault="00FE0B66" w:rsidP="00AE05ED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Szacunek dla pracy innych oraz budowanie poczucia wspólnoty europejskiej.</w:t>
            </w:r>
          </w:p>
        </w:tc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lastRenderedPageBreak/>
              <w:t>W ciągu roku, listopad, maj</w:t>
            </w:r>
          </w:p>
        </w:tc>
      </w:tr>
      <w:tr w:rsidR="00045E75" w:rsidRPr="00090619"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90619">
              <w:rPr>
                <w:rFonts w:ascii="Times New Roman" w:hAnsi="Times New Roman" w:cs="Times New Roman"/>
                <w:b/>
              </w:rPr>
              <w:lastRenderedPageBreak/>
              <w:t>Wychowanie</w:t>
            </w:r>
            <w:proofErr w:type="spellEnd"/>
            <w:r w:rsidRPr="0009061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90619">
              <w:rPr>
                <w:rFonts w:ascii="Times New Roman" w:hAnsi="Times New Roman" w:cs="Times New Roman"/>
                <w:b/>
              </w:rPr>
              <w:t>ekologiczne</w:t>
            </w:r>
            <w:proofErr w:type="spellEnd"/>
          </w:p>
        </w:tc>
        <w:tc>
          <w:tcPr>
            <w:tcW w:w="2880" w:type="dxa"/>
          </w:tcPr>
          <w:p w:rsidR="00AE05ED" w:rsidRPr="00090619" w:rsidRDefault="00FE0B66" w:rsidP="00AE05ED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 xml:space="preserve">Udział w akcjach 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t>i konkursach ekologicznych.</w:t>
            </w:r>
          </w:p>
          <w:p w:rsidR="00540546" w:rsidRPr="00090619" w:rsidRDefault="00FE0B66" w:rsidP="00AE05ED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Sprzą</w:t>
            </w:r>
            <w:r w:rsidRPr="00090619">
              <w:rPr>
                <w:rFonts w:ascii="Times New Roman" w:hAnsi="Times New Roman" w:cs="Times New Roman"/>
                <w:lang w:val="pl-PL"/>
              </w:rPr>
              <w:t>tanie świata, Dzień Ziemi.</w:t>
            </w:r>
            <w:r w:rsidRPr="00090619">
              <w:rPr>
                <w:rFonts w:ascii="Times New Roman" w:hAnsi="Times New Roman" w:cs="Times New Roman"/>
                <w:lang w:val="pl-PL"/>
              </w:rPr>
              <w:br/>
              <w:t>Segregacja śmieci, zbiórka nakrętek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t xml:space="preserve"> i baterii.</w:t>
            </w:r>
          </w:p>
          <w:p w:rsidR="00540546" w:rsidRPr="00090619" w:rsidRDefault="00FE0B66" w:rsidP="00AE05ED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 xml:space="preserve">Budowanie pozytywnego stosunku do przyrody </w:t>
            </w:r>
            <w:r w:rsidR="00090619" w:rsidRPr="00090619">
              <w:rPr>
                <w:rFonts w:ascii="Times New Roman" w:hAnsi="Times New Roman" w:cs="Times New Roman"/>
                <w:lang w:val="pl-PL"/>
              </w:rPr>
              <w:br/>
            </w:r>
            <w:r w:rsidRPr="00090619">
              <w:rPr>
                <w:rFonts w:ascii="Times New Roman" w:hAnsi="Times New Roman" w:cs="Times New Roman"/>
                <w:lang w:val="pl-PL"/>
              </w:rPr>
              <w:t>i świadomości ekologicznej.</w:t>
            </w:r>
          </w:p>
          <w:p w:rsidR="00045E75" w:rsidRPr="00090619" w:rsidRDefault="00FE0B66" w:rsidP="00AE05ED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pl-PL"/>
              </w:rPr>
            </w:pPr>
            <w:r w:rsidRPr="00090619">
              <w:rPr>
                <w:rFonts w:ascii="Times New Roman" w:hAnsi="Times New Roman" w:cs="Times New Roman"/>
                <w:lang w:val="pl-PL"/>
              </w:rPr>
              <w:t>Kształtowanie poczucia współodpowiedzialności za środowisko.</w:t>
            </w:r>
          </w:p>
        </w:tc>
        <w:tc>
          <w:tcPr>
            <w:tcW w:w="2880" w:type="dxa"/>
          </w:tcPr>
          <w:p w:rsidR="00045E75" w:rsidRPr="00090619" w:rsidRDefault="00FE0B66">
            <w:pPr>
              <w:rPr>
                <w:rFonts w:ascii="Times New Roman" w:hAnsi="Times New Roman" w:cs="Times New Roman"/>
              </w:rPr>
            </w:pPr>
            <w:r w:rsidRPr="00090619">
              <w:rPr>
                <w:rFonts w:ascii="Times New Roman" w:hAnsi="Times New Roman" w:cs="Times New Roman"/>
              </w:rPr>
              <w:t xml:space="preserve">W </w:t>
            </w:r>
            <w:proofErr w:type="spellStart"/>
            <w:r w:rsidRPr="00090619">
              <w:rPr>
                <w:rFonts w:ascii="Times New Roman" w:hAnsi="Times New Roman" w:cs="Times New Roman"/>
              </w:rPr>
              <w:t>ciągu</w:t>
            </w:r>
            <w:proofErr w:type="spellEnd"/>
            <w:r w:rsidRPr="0009061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0619">
              <w:rPr>
                <w:rFonts w:ascii="Times New Roman" w:hAnsi="Times New Roman" w:cs="Times New Roman"/>
              </w:rPr>
              <w:t>roku</w:t>
            </w:r>
            <w:proofErr w:type="spellEnd"/>
            <w:r w:rsidRPr="0009061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0619">
              <w:rPr>
                <w:rFonts w:ascii="Times New Roman" w:hAnsi="Times New Roman" w:cs="Times New Roman"/>
              </w:rPr>
              <w:t>wrzesień</w:t>
            </w:r>
            <w:proofErr w:type="spellEnd"/>
          </w:p>
        </w:tc>
      </w:tr>
    </w:tbl>
    <w:p w:rsidR="00000000" w:rsidRDefault="00FE0B66">
      <w:pPr>
        <w:rPr>
          <w:rFonts w:ascii="Times New Roman" w:hAnsi="Times New Roman" w:cs="Times New Roman"/>
        </w:rPr>
      </w:pPr>
    </w:p>
    <w:p w:rsidR="00FE0B66" w:rsidRDefault="00FE0B66">
      <w:pPr>
        <w:rPr>
          <w:rFonts w:ascii="Times New Roman" w:hAnsi="Times New Roman" w:cs="Times New Roman"/>
        </w:rPr>
      </w:pPr>
    </w:p>
    <w:p w:rsidR="00FE0B66" w:rsidRPr="00FE0B66" w:rsidRDefault="00FE0B66" w:rsidP="00FE0B66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>Wychowawca klasy 2a</w:t>
      </w:r>
    </w:p>
    <w:p w:rsidR="00FE0B66" w:rsidRPr="00FE0B66" w:rsidRDefault="00FE0B66" w:rsidP="00FE0B66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Joanna Górska</w:t>
      </w:r>
    </w:p>
    <w:p w:rsidR="00FE0B66" w:rsidRPr="00FE0B66" w:rsidRDefault="00FE0B66">
      <w:pPr>
        <w:rPr>
          <w:rFonts w:ascii="Times New Roman" w:hAnsi="Times New Roman" w:cs="Times New Roman"/>
          <w:lang w:val="pl-PL"/>
        </w:rPr>
      </w:pPr>
    </w:p>
    <w:sectPr w:rsidR="00FE0B66" w:rsidRPr="00FE0B66" w:rsidSect="000906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6B375BB"/>
    <w:multiLevelType w:val="hybridMultilevel"/>
    <w:tmpl w:val="CF4EA30E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0">
    <w:nsid w:val="1DA20D44"/>
    <w:multiLevelType w:val="hybridMultilevel"/>
    <w:tmpl w:val="921A8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F5F40"/>
    <w:multiLevelType w:val="hybridMultilevel"/>
    <w:tmpl w:val="E4505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E5879"/>
    <w:multiLevelType w:val="hybridMultilevel"/>
    <w:tmpl w:val="3C8419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F04286"/>
    <w:multiLevelType w:val="hybridMultilevel"/>
    <w:tmpl w:val="A19EB2CA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4AE15E8A"/>
    <w:multiLevelType w:val="hybridMultilevel"/>
    <w:tmpl w:val="2F4C016E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>
    <w:nsid w:val="55310718"/>
    <w:multiLevelType w:val="hybridMultilevel"/>
    <w:tmpl w:val="B4C8EA18"/>
    <w:lvl w:ilvl="0" w:tplc="0415000F">
      <w:start w:val="1"/>
      <w:numFmt w:val="decimal"/>
      <w:lvlText w:val="%1."/>
      <w:lvlJc w:val="left"/>
      <w:pPr>
        <w:ind w:left="751" w:hanging="360"/>
      </w:p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6">
    <w:nsid w:val="6A7378C4"/>
    <w:multiLevelType w:val="hybridMultilevel"/>
    <w:tmpl w:val="06FE9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C6E76"/>
    <w:multiLevelType w:val="hybridMultilevel"/>
    <w:tmpl w:val="EC42528E"/>
    <w:lvl w:ilvl="0" w:tplc="0415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0"/>
  </w:num>
  <w:num w:numId="12">
    <w:abstractNumId w:val="9"/>
  </w:num>
  <w:num w:numId="13">
    <w:abstractNumId w:val="14"/>
  </w:num>
  <w:num w:numId="14">
    <w:abstractNumId w:val="13"/>
  </w:num>
  <w:num w:numId="15">
    <w:abstractNumId w:val="17"/>
  </w:num>
  <w:num w:numId="16">
    <w:abstractNumId w:val="15"/>
  </w:num>
  <w:num w:numId="17">
    <w:abstractNumId w:val="12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45E75"/>
    <w:rsid w:val="0006063C"/>
    <w:rsid w:val="00090619"/>
    <w:rsid w:val="0015074B"/>
    <w:rsid w:val="0029639D"/>
    <w:rsid w:val="00326F90"/>
    <w:rsid w:val="00540546"/>
    <w:rsid w:val="00AA1D8D"/>
    <w:rsid w:val="00AE05ED"/>
    <w:rsid w:val="00B47730"/>
    <w:rsid w:val="00CB0664"/>
    <w:rsid w:val="00FC693F"/>
    <w:rsid w:val="00FE0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F245FA-23FD-42A6-B0E3-5C0B0B1C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Asia</cp:lastModifiedBy>
  <cp:revision>2</cp:revision>
  <dcterms:created xsi:type="dcterms:W3CDTF">2025-09-21T11:14:00Z</dcterms:created>
  <dcterms:modified xsi:type="dcterms:W3CDTF">2025-09-21T11:14:00Z</dcterms:modified>
</cp:coreProperties>
</file>